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apothecary    </w:t>
      </w:r>
      <w:r>
        <w:t xml:space="preserve">   balthasar    </w:t>
      </w:r>
      <w:r>
        <w:t xml:space="preserve">   banished    </w:t>
      </w:r>
      <w:r>
        <w:t xml:space="preserve">   benvolio    </w:t>
      </w:r>
      <w:r>
        <w:t xml:space="preserve">   capulet    </w:t>
      </w:r>
      <w:r>
        <w:t xml:space="preserve">   friar lawrence    </w:t>
      </w:r>
      <w:r>
        <w:t xml:space="preserve">   juliet    </w:t>
      </w:r>
      <w:r>
        <w:t xml:space="preserve">   lady capulet    </w:t>
      </w:r>
      <w:r>
        <w:t xml:space="preserve">   lady montague    </w:t>
      </w:r>
      <w:r>
        <w:t xml:space="preserve">   literary devices    </w:t>
      </w:r>
      <w:r>
        <w:t xml:space="preserve">   love    </w:t>
      </w:r>
      <w:r>
        <w:t xml:space="preserve">   mercutio    </w:t>
      </w:r>
      <w:r>
        <w:t xml:space="preserve">   montague    </w:t>
      </w:r>
      <w:r>
        <w:t xml:space="preserve">   nurse    </w:t>
      </w:r>
      <w:r>
        <w:t xml:space="preserve">   paris    </w:t>
      </w:r>
      <w:r>
        <w:t xml:space="preserve">   personification     </w:t>
      </w:r>
      <w:r>
        <w:t xml:space="preserve">   potion    </w:t>
      </w:r>
      <w:r>
        <w:t xml:space="preserve">   prince    </w:t>
      </w:r>
      <w:r>
        <w:t xml:space="preserve">   romeo    </w:t>
      </w:r>
      <w:r>
        <w:t xml:space="preserve">   rosaline    </w:t>
      </w:r>
      <w:r>
        <w:t xml:space="preserve">   tybalt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2021-10-11T15:45:49Z</dcterms:created>
  <dcterms:modified xsi:type="dcterms:W3CDTF">2021-10-11T15:45:49Z</dcterms:modified>
</cp:coreProperties>
</file>