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first woman to die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Capulet try to force Juliet into marrying?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know about Romeo and Juliets wedding, besides those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city does this okay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Juliet and Romeo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Romeo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play 'Romeo and Juliet'?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Tybalt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Romeo bring with to Juliets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finds Juliet "dead"?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2021-10-11T15:44:34Z</dcterms:created>
  <dcterms:modified xsi:type="dcterms:W3CDTF">2021-10-11T15:44:34Z</dcterms:modified>
</cp:coreProperties>
</file>