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Unclearness of virtue by having more than one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incident in which an infectious disease is transmitted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contrasting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lazy or idle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Deeply agitated especially from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appealing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or toward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Fairly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temporary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Liable to sudden unpredictable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2021-10-11T15:44:41Z</dcterms:created>
  <dcterms:modified xsi:type="dcterms:W3CDTF">2021-10-11T15:44:41Z</dcterms:modified>
</cp:coreProperties>
</file>