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Romeo first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Lord &amp; Lady Capulet wanted Juliet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helps Romeo to get his mind off Rosaline?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Capulet and Lady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proposes a plan to help Juliet reunites with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mother-like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and Juliet were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close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Juliet family's enemy.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2021-10-11T15:44:45Z</dcterms:created>
  <dcterms:modified xsi:type="dcterms:W3CDTF">2021-10-11T15:44:45Z</dcterms:modified>
</cp:coreProperties>
</file>