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man who Romeo slays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is in love with Juliet but she doesn't love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 and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poem of fourteen lines using any of a number of formal rhyme schemes, in English typically having ten syllables per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verse with five metrical feet, each consisting of one short syllable followed by one long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former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personal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marries the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2021-10-11T15:44:50Z</dcterms:created>
  <dcterms:modified xsi:type="dcterms:W3CDTF">2021-10-11T15:44:50Z</dcterms:modified>
</cp:coreProperties>
</file>