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p>
      <w:pPr>
        <w:pStyle w:val="Questions"/>
      </w:pPr>
      <w:r>
        <w:t xml:space="preserve">1. IRPCNE ULSECSA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HLTARBAAS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IULTJE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OMREO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FARIR WLECNRAE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EAVNRO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EESAAPHSRKE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LSRAEINO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EEQNU ABM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NEILBVOO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CIROUTME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TRSA SESOCRD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EOGANUMT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PRASI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EPLCATU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LAYTBT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AMANTU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2022-05-28T00:32:08Z</dcterms:created>
  <dcterms:modified xsi:type="dcterms:W3CDTF">2022-05-28T00:32:08Z</dcterms:modified>
</cp:coreProperties>
</file>