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Fighting    </w:t>
      </w:r>
      <w:r>
        <w:t xml:space="preserve">   Swords    </w:t>
      </w:r>
      <w:r>
        <w:t xml:space="preserve">   Death    </w:t>
      </w:r>
      <w:r>
        <w:t xml:space="preserve">   poison    </w:t>
      </w:r>
      <w:r>
        <w:t xml:space="preserve">   Montague    </w:t>
      </w:r>
      <w:r>
        <w:t xml:space="preserve">   Capulet    </w:t>
      </w:r>
      <w:r>
        <w:t xml:space="preserve">   Lady Montague    </w:t>
      </w:r>
      <w:r>
        <w:t xml:space="preserve">   Juliet's Nurse    </w:t>
      </w:r>
      <w:r>
        <w:t xml:space="preserve">   Benvolio    </w:t>
      </w:r>
      <w:r>
        <w:t xml:space="preserve">   Romeo    </w:t>
      </w:r>
      <w:r>
        <w:t xml:space="preserve">   Juliet    </w:t>
      </w:r>
      <w:r>
        <w:t xml:space="preserve">   Friar Laurence    </w:t>
      </w:r>
      <w:r>
        <w:t xml:space="preserve">   Star truck lovers    </w:t>
      </w:r>
      <w:r>
        <w:t xml:space="preserve">   Doff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2021-10-11T15:46:19Z</dcterms:created>
  <dcterms:modified xsi:type="dcterms:W3CDTF">2021-10-11T15:46:19Z</dcterms:modified>
</cp:coreProperties>
</file>