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Adriatic sea    </w:t>
      </w:r>
      <w:r>
        <w:t xml:space="preserve">   Adriatic Veneti    </w:t>
      </w:r>
      <w:r>
        <w:t xml:space="preserve">   Arthur Brooke    </w:t>
      </w:r>
      <w:r>
        <w:t xml:space="preserve">   capitano del popolo    </w:t>
      </w:r>
      <w:r>
        <w:t xml:space="preserve">   colonia    </w:t>
      </w:r>
      <w:r>
        <w:t xml:space="preserve">   Eugenie    </w:t>
      </w:r>
      <w:r>
        <w:t xml:space="preserve">   Ezzelino da Romano    </w:t>
      </w:r>
      <w:r>
        <w:t xml:space="preserve">   Faction of the Nobles    </w:t>
      </w:r>
      <w:r>
        <w:t xml:space="preserve">   Juliet    </w:t>
      </w:r>
      <w:r>
        <w:t xml:space="preserve">   King Alboin    </w:t>
      </w:r>
      <w:r>
        <w:t xml:space="preserve">   laws    </w:t>
      </w:r>
      <w:r>
        <w:t xml:space="preserve">   Lombards    </w:t>
      </w:r>
      <w:r>
        <w:t xml:space="preserve">   Mastino della Scala    </w:t>
      </w:r>
      <w:r>
        <w:t xml:space="preserve">   Masuccio Salernitano    </w:t>
      </w:r>
      <w:r>
        <w:t xml:space="preserve">   municipium    </w:t>
      </w:r>
      <w:r>
        <w:t xml:space="preserve">   Ostrogoths    </w:t>
      </w:r>
      <w:r>
        <w:t xml:space="preserve">   Podesta    </w:t>
      </w:r>
      <w:r>
        <w:t xml:space="preserve">   Romeus    </w:t>
      </w:r>
      <w:r>
        <w:t xml:space="preserve">   Shakespeare    </w:t>
      </w:r>
      <w:r>
        <w:t xml:space="preserve">   vendetta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2021-10-11T15:46:21Z</dcterms:created>
  <dcterms:modified xsi:type="dcterms:W3CDTF">2021-10-11T15:46:21Z</dcterms:modified>
</cp:coreProperties>
</file>