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count, kinsman to the Prince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Capulet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 of Capulet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Montague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kinsman to the Prince and friend of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 of Montague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Servant to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Proud, cocky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Regrettable; unfortunate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Nephew to Montague, and friend to Montague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 of Verona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Nephew to Lady Capulet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2021-10-11T15:44:57Z</dcterms:created>
  <dcterms:modified xsi:type="dcterms:W3CDTF">2021-10-11T15:44:57Z</dcterms:modified>
</cp:coreProperties>
</file>