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Juliet's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Romeo's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wants to marry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of Romeo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Lord Capulet and Lady Capulet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Tybalt 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Romeo's cousin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raised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married Romeo and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told Romeo that  Juliet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Juliet's 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broke Romeo's heart in the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Lord Montague and Lady Montague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2021-10-11T15:45:01Z</dcterms:created>
  <dcterms:modified xsi:type="dcterms:W3CDTF">2021-10-11T15:45:01Z</dcterms:modified>
</cp:coreProperties>
</file>