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Juliet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gives Romeo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Romeo love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Mercutio died what did he "give" Romeo's and Juliet's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Romeo fall in love with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Prince of Verona's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were Romeo and Juliet supposed to run away, according to the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Juliet supposed to get married to instead of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supposed to be the punishment for anyone who started a fight in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to Romeo after he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Romeo's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Romeo kill Paris?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Romeo kill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Romeo and Juliet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Juliet use to kill herself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acts like a mother to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main storyline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slain by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Montague's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Juliet's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Romeo use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Friar Lawrence give the news that Juliet was not dead to give to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becomes very mad when Romeo arrives at the Capulet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2021-10-11T15:45:03Z</dcterms:created>
  <dcterms:modified xsi:type="dcterms:W3CDTF">2021-10-11T15:45:03Z</dcterms:modified>
</cp:coreProperties>
</file>