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tomb where Juliet was buried and where she stabbed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nephew of Lady Capulet also known as a hot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of love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who had cherished his daughter all his life and the because of her disobedience he wanted to disown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liquid Juliet drank to get out of marrying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thing most at fault for Romeo and Juliet's death's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in town who could not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city in which Romeo fled to when he was banished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the poem was written concerning the number of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Tybalt killed eventually leading to his own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who shared false informtion Juliet's death with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at fault for marrying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nephew of Lord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woman who turned against Juliet's belief of who she should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event Romeo and Benvolio crahed eventually leading to Tybalt and Romeo's deaths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2021-10-11T15:45:18Z</dcterms:created>
  <dcterms:modified xsi:type="dcterms:W3CDTF">2021-10-11T15:45:18Z</dcterms:modified>
</cp:coreProperties>
</file>