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Parents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that killed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by Tybalt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Parents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raised Juliet since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they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Wanted to marry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2021-10-11T15:45:21Z</dcterms:created>
  <dcterms:modified xsi:type="dcterms:W3CDTF">2021-10-11T15:45:21Z</dcterms:modified>
</cp:coreProperties>
</file>