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Juliet supposed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house is Juliet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unhappily notices Romeo immediately as a Montague?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Romeo compare Juliet to during the balcony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story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sells Romeo the poison?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preformed the marriage of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house are Gregory and Sampson servants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tries to break up the fight in the first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ends up breaking up the fight between the servants?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Juliet use to kill herself?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Romeo go after being banished from Verona?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servant to the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killed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what day do Romeo and Juliet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Romeo's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Romeo madly in love with before he saw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mentions to Juliet that Paris would be a good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gave the sleep potion to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Juliet toast to as she's about to take the potion?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2021-10-11T15:45:23Z</dcterms:created>
  <dcterms:modified xsi:type="dcterms:W3CDTF">2021-10-11T15:45:23Z</dcterms:modified>
</cp:coreProperties>
</file>