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 of literature, especially a play, that results in a catastrophe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kinsman of the Prince, and the suitor of Juliet most preferred by Capulet.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Single character who, as developed in Greek drama, functions as a narrator offering commentary on the play’s plot and themes.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Capulet, Juliet’s cousin on her mother’s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fourteen-line lyric poem, usually written in iambic pentameter, that has one of several rhyme schemes.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woman with whom Romeo is infatuated at the beginning of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Daughter of Capulet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Franciscan friar, friend to both Romeo and Juliet.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 of clues in a literary work that suggest events that have yet to occur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woman who breast-fed Juliet when she was a baby and has cared for Juliet her entire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of Romeo and Juliet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Two servants of the house of Capulet, who, like their master, hate the Montagues.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kinsman to the Prince, and Romeo’s close friend.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 of Montague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Romeo’s dedicated servant, who brings Romeo the news of Juliet’s death, unaware that her death is a ruse.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Montague’s nephew, Romeo’s cousin and thoughtful friend.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2021-10-11T15:45:27Z</dcterms:created>
  <dcterms:modified xsi:type="dcterms:W3CDTF">2021-10-11T15:45:27Z</dcterms:modified>
</cp:coreProperties>
</file>