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capulet    </w:t>
      </w:r>
      <w:r>
        <w:t xml:space="preserve">   confession    </w:t>
      </w:r>
      <w:r>
        <w:t xml:space="preserve">   dagger    </w:t>
      </w:r>
      <w:r>
        <w:t xml:space="preserve">   death    </w:t>
      </w:r>
      <w:r>
        <w:t xml:space="preserve">   faith    </w:t>
      </w:r>
      <w:r>
        <w:t xml:space="preserve">   family    </w:t>
      </w:r>
      <w:r>
        <w:t xml:space="preserve">   fear    </w:t>
      </w:r>
      <w:r>
        <w:t xml:space="preserve">   friar lawrence    </w:t>
      </w:r>
      <w:r>
        <w:t xml:space="preserve">   hate    </w:t>
      </w:r>
      <w:r>
        <w:t xml:space="preserve">   heaven    </w:t>
      </w:r>
      <w:r>
        <w:t xml:space="preserve">   juliet    </w:t>
      </w:r>
      <w:r>
        <w:t xml:space="preserve">   ladder    </w:t>
      </w:r>
      <w:r>
        <w:t xml:space="preserve">   love    </w:t>
      </w:r>
      <w:r>
        <w:t xml:space="preserve">   loyalty    </w:t>
      </w:r>
      <w:r>
        <w:t xml:space="preserve">   marriage    </w:t>
      </w:r>
      <w:r>
        <w:t xml:space="preserve">   mercutio    </w:t>
      </w:r>
      <w:r>
        <w:t xml:space="preserve">   montague    </w:t>
      </w:r>
      <w:r>
        <w:t xml:space="preserve">   nurse    </w:t>
      </w:r>
      <w:r>
        <w:t xml:space="preserve">   paris    </w:t>
      </w:r>
      <w:r>
        <w:t xml:space="preserve">   poison    </w:t>
      </w:r>
      <w:r>
        <w:t xml:space="preserve">   romeo    </w:t>
      </w:r>
      <w:r>
        <w:t xml:space="preserve">   shakespeare    </w:t>
      </w:r>
      <w:r>
        <w:t xml:space="preserve">   sorrow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2021-10-11T15:46:27Z</dcterms:created>
  <dcterms:modified xsi:type="dcterms:W3CDTF">2021-10-11T15:46:27Z</dcterms:modified>
</cp:coreProperties>
</file>