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 of Romeo and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name for a felon?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meaning of culled?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Definition of sepulcher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another name for the compounds made by Friar Lawrence?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played the roles of girls in Shakespeare's plays?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Meaning of mutiny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first person killed in Romeo and Juliet?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Lady Montague died from a broken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term for someone who sells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Definition of loathsome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is Juliet at the beginning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beshrew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Juliet tells Romeo not to swear by the moon because the moon is not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dagger is a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2021-10-11T15:45:34Z</dcterms:created>
  <dcterms:modified xsi:type="dcterms:W3CDTF">2021-10-11T15:45:34Z</dcterms:modified>
</cp:coreProperties>
</file>