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 (someone) urgently and fervently to do something; implore; entreat.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passionate expression of grief or sorrow; weeping.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speed or urgency of movement or action; hurry.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Praise formally or officially.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Scold or rebuke.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frequently, especially as regards one's loyalties, interests, or affection.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Obtrusively bright and showy; lurid.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excursion or journey for pleasure.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dishonest or unscrupulous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Impair the appearance of; disfigure.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2021-10-11T15:45:47Z</dcterms:created>
  <dcterms:modified xsi:type="dcterms:W3CDTF">2021-10-11T15:45:47Z</dcterms:modified>
</cp:coreProperties>
</file>