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metaphor for the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to invoke evil upon/curse.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person's orders or demands.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to fly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restorative medicine for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Franciscan friar; members of the Order always travelled barefoot and in pairs.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servant's badge or uniform.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cruel trick.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broken vows.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Inherited estates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to accuse or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kind of pickaxe.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funeral rites.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Weapons with long handles and axe-heads.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fatiguing journey.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2021-10-11T15:45:50Z</dcterms:created>
  <dcterms:modified xsi:type="dcterms:W3CDTF">2021-10-11T15:45:50Z</dcterms:modified>
</cp:coreProperties>
</file>