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does Tybalt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the Capulets and Monague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does Romeo ask to marry him and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Juliet is supposed to marry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Romeo's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Juliet's cousin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banished Romeo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the daughter of lord and lady Capulet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does Romeo say he was in love with in the beginning of the 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wrote the play Romeo and Juliet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person who told Romeo that Juliet was dead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played Romeo in the 1996 version of the 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Romeo banished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Romeo's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only son of the capulets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Juliet's 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Juliet's family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Romeo's family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Romeo's cousin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takes care of Juliet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2021-10-11T15:45:57Z</dcterms:created>
  <dcterms:modified xsi:type="dcterms:W3CDTF">2021-10-11T15:45:57Z</dcterms:modified>
</cp:coreProperties>
</file>