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 complete disapproval of, typically in public; censure.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an event) be a sign or warning that (something, typically something bad)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length of cloth or an enveloping garment in which a dead person is wrapped for burial.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action or crime of making a false spoken statement damaging to a person's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prepared and sold medicines and drugs.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disease or disease-causing organism) likely to be transmitted to people, organisms, etc., through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poverty; destitution.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lament for the dead, especially one forming part of a funeral 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friendly or forthcoming; cool and distant.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2021-10-11T15:46:01Z</dcterms:created>
  <dcterms:modified xsi:type="dcterms:W3CDTF">2021-10-11T15:46:01Z</dcterms:modified>
</cp:coreProperties>
</file>