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friar laurence    </w:t>
      </w:r>
      <w:r>
        <w:t xml:space="preserve">   paris    </w:t>
      </w:r>
      <w:r>
        <w:t xml:space="preserve">   abram    </w:t>
      </w:r>
      <w:r>
        <w:t xml:space="preserve">   benvolio    </w:t>
      </w:r>
      <w:r>
        <w:t xml:space="preserve">   tybalt    </w:t>
      </w:r>
      <w:r>
        <w:t xml:space="preserve">   sampson     </w:t>
      </w:r>
      <w:r>
        <w:t xml:space="preserve">   gregory    </w:t>
      </w:r>
      <w:r>
        <w:t xml:space="preserve">   nurse    </w:t>
      </w:r>
      <w:r>
        <w:t xml:space="preserve">   lord montague    </w:t>
      </w:r>
      <w:r>
        <w:t xml:space="preserve">   lord capulet    </w:t>
      </w:r>
      <w:r>
        <w:t xml:space="preserve">   lady montague    </w:t>
      </w:r>
      <w:r>
        <w:t xml:space="preserve">   lady capulet    </w:t>
      </w:r>
      <w:r>
        <w:t xml:space="preserve">   mercutio    </w:t>
      </w:r>
      <w:r>
        <w:t xml:space="preserve">   romeo    </w:t>
      </w:r>
      <w:r>
        <w:t xml:space="preserve">  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2021-10-11T15:45:15Z</dcterms:created>
  <dcterms:modified xsi:type="dcterms:W3CDTF">2021-10-11T15:45:15Z</dcterms:modified>
</cp:coreProperties>
</file>