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formally reject or disavow a formerly held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concise and full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lover, especially a secret or illicit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unclearness by virtue of having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violation of a law or a duty or moral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deviating from what is considered moral or right or proper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boastful and talkative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impair the respiration of or obstruct the air passage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unsuitable feminine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resentment strong enough to justify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health professional trained in the art of preparing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elaborate or deceitful scheme to deceive or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solemn pledge of fidelity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 apart or in two, using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2021-10-11T15:46:17Z</dcterms:created>
  <dcterms:modified xsi:type="dcterms:W3CDTF">2021-10-11T15:46:17Z</dcterms:modified>
</cp:coreProperties>
</file>