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Abram    </w:t>
      </w:r>
      <w:r>
        <w:t xml:space="preserve">   Balthasar    </w:t>
      </w:r>
      <w:r>
        <w:t xml:space="preserve">   Benvolio    </w:t>
      </w:r>
      <w:r>
        <w:t xml:space="preserve">   Escalus    </w:t>
      </w:r>
      <w:r>
        <w:t xml:space="preserve">   Frairlawrence    </w:t>
      </w:r>
      <w:r>
        <w:t xml:space="preserve">   Friarjohn    </w:t>
      </w:r>
      <w:r>
        <w:t xml:space="preserve">   Gregory    </w:t>
      </w:r>
      <w:r>
        <w:t xml:space="preserve">   Juliet    </w:t>
      </w:r>
      <w:r>
        <w:t xml:space="preserve">   Mercutio    </w:t>
      </w:r>
      <w:r>
        <w:t xml:space="preserve">   Montague    </w:t>
      </w:r>
      <w:r>
        <w:t xml:space="preserve">   Paris    </w:t>
      </w:r>
      <w:r>
        <w:t xml:space="preserve">   Peter    </w:t>
      </w:r>
      <w:r>
        <w:t xml:space="preserve">   Romeo    </w:t>
      </w:r>
      <w:r>
        <w:t xml:space="preserve">   Sampson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2021-10-11T15:45:54Z</dcterms:created>
  <dcterms:modified xsi:type="dcterms:W3CDTF">2021-10-11T15:45:54Z</dcterms:modified>
</cp:coreProperties>
</file>