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Romeo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“But soft! What light through yonder window breaks? / It is the __________ and Juliet is the sun"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Capulet says that Juliet is “unworthy”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“O Romeo, Romeo! Wherefore __________ __________ Romeo?”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Juliet's parent want her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says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setting of this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Montagues are able to sneak into the ball because they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Juliet’s confidante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married Romeo and Juliet?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illegally sells Romeo poison?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beginning, Romeo is in love with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Whom killed Mercuito?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Juliet use to kill herself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and Juliet are referred to as __________ __________ lovers in the Prologue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Mercuito "A plague on both ___________"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vial of “distilled liquor” Friar Laurence gives Juliet puts her into a __________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thinks that Romeo and Juliet’s marriage may end the feud?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told Romeo the news of Juliet's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fairy did Mercuito say "fills people dreams with wild fantasies"?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banishes Romeo from Verona?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 Lady Capulet in one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Juliet and Romeo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play was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nurse visits Romeo what does she give him as a sign of Juliet's love?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2021-10-11T15:44:44Z</dcterms:created>
  <dcterms:modified xsi:type="dcterms:W3CDTF">2021-10-11T15:44:44Z</dcterms:modified>
</cp:coreProperties>
</file>