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emotionally distant; appearing uncaring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separate or spread out over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insufficient,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badly of someone to ruin their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disgusting, worthy of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deeply thoughtful, lost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lack or shortage of food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2021-10-11T15:44:46Z</dcterms:created>
  <dcterms:modified xsi:type="dcterms:W3CDTF">2021-10-11T15:44:46Z</dcterms:modified>
</cp:coreProperties>
</file>