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Threatened death if the feuding families fought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play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prince declared Romeo _____  after killing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to marry Juliet and asked her father for his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helps Romeo and Juliet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play take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juliet's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thought he was in love with her before he meet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which Romeo flees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Rome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and Romeo confused their love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Juliet as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and Juliet are __________ lovers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likes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Montague's  only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2021-10-11T15:44:51Z</dcterms:created>
  <dcterms:modified xsi:type="dcterms:W3CDTF">2021-10-11T15:44:51Z</dcterms:modified>
</cp:coreProperties>
</file>