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Matron    </w:t>
      </w:r>
      <w:r>
        <w:t xml:space="preserve">   Rites    </w:t>
      </w:r>
      <w:r>
        <w:t xml:space="preserve">   Amorous    </w:t>
      </w:r>
      <w:r>
        <w:t xml:space="preserve">   Steeds    </w:t>
      </w:r>
      <w:r>
        <w:t xml:space="preserve">   Fortune    </w:t>
      </w:r>
      <w:r>
        <w:t xml:space="preserve">   Fate    </w:t>
      </w:r>
      <w:r>
        <w:t xml:space="preserve">   Effeminate    </w:t>
      </w:r>
      <w:r>
        <w:t xml:space="preserve">   Temper    </w:t>
      </w:r>
      <w:r>
        <w:t xml:space="preserve">   Valor    </w:t>
      </w:r>
      <w:r>
        <w:t xml:space="preserve">   Slander    </w:t>
      </w:r>
      <w:r>
        <w:t xml:space="preserve">   Braggart    </w:t>
      </w:r>
      <w:r>
        <w:t xml:space="preserve">   Plague    </w:t>
      </w:r>
      <w:r>
        <w:t xml:space="preserve">   Rapier    </w:t>
      </w:r>
      <w:r>
        <w:t xml:space="preserve">   submission    </w:t>
      </w:r>
      <w:r>
        <w:t xml:space="preserve">   Vile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2021-10-11T15:46:47Z</dcterms:created>
  <dcterms:modified xsi:type="dcterms:W3CDTF">2021-10-11T15:46:47Z</dcterms:modified>
</cp:coreProperties>
</file>