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occupies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poverty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in a grave or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strictness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or examine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send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unfortunate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effectively oppose or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foreshadows a future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2021-10-11T15:44:53Z</dcterms:created>
  <dcterms:modified xsi:type="dcterms:W3CDTF">2021-10-11T15:44:53Z</dcterms:modified>
</cp:coreProperties>
</file>