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dagger    </w:t>
      </w:r>
      <w:r>
        <w:t xml:space="preserve">   death    </w:t>
      </w:r>
      <w:r>
        <w:t xml:space="preserve">   feud    </w:t>
      </w:r>
      <w:r>
        <w:t xml:space="preserve">   friar lawrence    </w:t>
      </w:r>
      <w:r>
        <w:t xml:space="preserve">   gregory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mantua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poison    </w:t>
      </w:r>
      <w:r>
        <w:t xml:space="preserve">   prince    </w:t>
      </w:r>
      <w:r>
        <w:t xml:space="preserve">   romeo    </w:t>
      </w:r>
      <w:r>
        <w:t xml:space="preserve">   rosaline    </w:t>
      </w:r>
      <w:r>
        <w:t xml:space="preserve">   sampson    </w:t>
      </w:r>
      <w:r>
        <w:t xml:space="preserve">   tragedy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2021-10-11T15:46:49Z</dcterms:created>
  <dcterms:modified xsi:type="dcterms:W3CDTF">2021-10-11T15:46:49Z</dcterms:modified>
</cp:coreProperties>
</file>