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Romeo and Juliet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Romeo's punishment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expressing sorrow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used to wrap Juliet's "dead"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clever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contains poison or potion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Tybalt's personality and actions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wedding ceremony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enemy or opponent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noisy and active in a lively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more important than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remains; what is left over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unclear with no meaning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changing opinions often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the Capulets describe Paris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difficult to handle because of being complex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 </dc:title>
  <dcterms:created xsi:type="dcterms:W3CDTF">2021-10-11T15:45:02Z</dcterms:created>
  <dcterms:modified xsi:type="dcterms:W3CDTF">2021-10-11T15:45:02Z</dcterms:modified>
</cp:coreProperties>
</file>