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Juliet’s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son of Montague and Lady Montague?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Romeo’s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Juliet’s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Italy does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introduction to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Tybalt?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kinda of a story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daughter of Capulet and Lady Capulet?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Romeo’s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Enemy of the Capulet‘s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Enemy of the Montague’s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2021-10-11T15:45:04Z</dcterms:created>
  <dcterms:modified xsi:type="dcterms:W3CDTF">2021-10-11T15:45:04Z</dcterms:modified>
</cp:coreProperties>
</file>