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Grudge    </w:t>
      </w:r>
      <w:r>
        <w:t xml:space="preserve">   Fued    </w:t>
      </w:r>
      <w:r>
        <w:t xml:space="preserve">   Balcony    </w:t>
      </w:r>
      <w:r>
        <w:t xml:space="preserve">   Nurse    </w:t>
      </w:r>
      <w:r>
        <w:t xml:space="preserve">   Shakespeare    </w:t>
      </w:r>
      <w:r>
        <w:t xml:space="preserve">   Rivalry    </w:t>
      </w:r>
      <w:r>
        <w:t xml:space="preserve">   Friar Laurence    </w:t>
      </w:r>
      <w:r>
        <w:t xml:space="preserve">   Star Crossed    </w:t>
      </w:r>
      <w:r>
        <w:t xml:space="preserve">   Young Love    </w:t>
      </w:r>
      <w:r>
        <w:t xml:space="preserve">   Tybalt    </w:t>
      </w:r>
      <w:r>
        <w:t xml:space="preserve">   Paris    </w:t>
      </w:r>
      <w:r>
        <w:t xml:space="preserve">   Mercutio    </w:t>
      </w:r>
      <w:r>
        <w:t xml:space="preserve">   Benvolio    </w:t>
      </w:r>
      <w:r>
        <w:t xml:space="preserve">   Verona    </w:t>
      </w:r>
      <w:r>
        <w:t xml:space="preserve">   Montague    </w:t>
      </w:r>
      <w:r>
        <w:t xml:space="preserve">   Capulet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2021-10-11T15:46:52Z</dcterms:created>
  <dcterms:modified xsi:type="dcterms:W3CDTF">2021-10-11T15:46:52Z</dcterms:modified>
</cp:coreProperties>
</file>