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or causing unhappiness or sad feelings nit warm, cheerful,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feelings of hatred or disgust, very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or read something in an informal or relaxed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noisy and active in a lively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man of fashion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opinion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express sorrow regret or unhappiness about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evil or immoral, very bad or unpleasant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someone to leave the country as a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small glass or plastic container used for perfumes or medicines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cloth that is used to wrap a 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what is wanted in a cleaver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enemy or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marriage or a wedding ceremony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  which you are forces to leave your country or home and go live in a foreign country</w:t>
            </w:r>
          </w:p>
        </w:tc>
      </w:tr>
    </w:tbl>
    <w:p>
      <w:pPr>
        <w:pStyle w:val="WordBankSmall"/>
      </w:pPr>
      <w:r>
        <w:t xml:space="preserve">   adversary    </w:t>
      </w:r>
      <w:r>
        <w:t xml:space="preserve">   boisterous    </w:t>
      </w:r>
      <w:r>
        <w:t xml:space="preserve">   nuptial    </w:t>
      </w:r>
      <w:r>
        <w:t xml:space="preserve">   vile    </w:t>
      </w:r>
      <w:r>
        <w:t xml:space="preserve">   cunning    </w:t>
      </w:r>
      <w:r>
        <w:t xml:space="preserve">   banishment    </w:t>
      </w:r>
      <w:r>
        <w:t xml:space="preserve">   exile    </w:t>
      </w:r>
      <w:r>
        <w:t xml:space="preserve">   fickle    </w:t>
      </w:r>
      <w:r>
        <w:t xml:space="preserve">   gallant    </w:t>
      </w:r>
      <w:r>
        <w:t xml:space="preserve">   lament    </w:t>
      </w:r>
      <w:r>
        <w:t xml:space="preserve">   shroud    </w:t>
      </w:r>
      <w:r>
        <w:t xml:space="preserve">   dismal    </w:t>
      </w:r>
      <w:r>
        <w:t xml:space="preserve">   vial    </w:t>
      </w:r>
      <w:r>
        <w:t xml:space="preserve">   loathsome    </w:t>
      </w:r>
      <w:r>
        <w:t xml:space="preserve">   peruse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2021-10-11T15:45:08Z</dcterms:created>
  <dcterms:modified xsi:type="dcterms:W3CDTF">2021-10-11T15:45:08Z</dcterms:modified>
</cp:coreProperties>
</file>