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suspenseful radio play about an old woman trying to call her husband only to end up killed at the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like a division of an act, in which a certain portion of the play unfolds.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literary piece consisting of dialogues between various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Juliet's cousin, who slays Mercutio in a duel and is himself slain by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kind, well-meaning priest who tries to help Romeo and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romantic youth who falls in love with Juliet at an event hosted by her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fakes her death to be with Romeo and then stabs herself with his dagger after finding him dead.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one responsible for the killing of Mrs. Stevenson?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nobleman to whom Juliet is arranged to be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what city does the radio play “Sorry, Wrong Number”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poem that tells about how a person’s happiness depend on an electric appliance.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term used to pertain to the author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Romeo's friend, who dies while attempting to defend Romeo's honor.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2021-10-11T15:45:15Z</dcterms:created>
  <dcterms:modified xsi:type="dcterms:W3CDTF">2021-10-11T15:45:15Z</dcterms:modified>
</cp:coreProperties>
</file>