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p>
      <w:pPr>
        <w:pStyle w:val="Questions"/>
      </w:pPr>
      <w:r>
        <w:t xml:space="preserve">1. EEREHASASKP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AIRFR ELNRUECA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UEINDGF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SNMPSOA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TLAYTB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TCAUELP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PISONO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BOVNOLIE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MEAESDURQA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IICRESCFA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OEVRAN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MNOEGUAT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YADL PCALUET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AHATLSBAR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MANUTA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SEUNR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IRAFR ONHJ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RUTOECIM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IPECRN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WDRSO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shakespeare    </w:t>
      </w:r>
      <w:r>
        <w:t xml:space="preserve">   friar laurence    </w:t>
      </w:r>
      <w:r>
        <w:t xml:space="preserve">   feuding    </w:t>
      </w:r>
      <w:r>
        <w:t xml:space="preserve">   sampson    </w:t>
      </w:r>
      <w:r>
        <w:t xml:space="preserve">   tybalt    </w:t>
      </w:r>
      <w:r>
        <w:t xml:space="preserve">   capulet    </w:t>
      </w:r>
      <w:r>
        <w:t xml:space="preserve">   poison    </w:t>
      </w:r>
      <w:r>
        <w:t xml:space="preserve">   benvolio    </w:t>
      </w:r>
      <w:r>
        <w:t xml:space="preserve">   masquerade    </w:t>
      </w:r>
      <w:r>
        <w:t xml:space="preserve">   sacrifice    </w:t>
      </w:r>
      <w:r>
        <w:t xml:space="preserve">   verona    </w:t>
      </w:r>
      <w:r>
        <w:t xml:space="preserve">   montague    </w:t>
      </w:r>
      <w:r>
        <w:t xml:space="preserve">   lady capulet    </w:t>
      </w:r>
      <w:r>
        <w:t xml:space="preserve">   balthasar    </w:t>
      </w:r>
      <w:r>
        <w:t xml:space="preserve">   mantua    </w:t>
      </w:r>
      <w:r>
        <w:t xml:space="preserve">   nurse    </w:t>
      </w:r>
      <w:r>
        <w:t xml:space="preserve">   friar john    </w:t>
      </w:r>
      <w:r>
        <w:t xml:space="preserve">   mercutio    </w:t>
      </w:r>
      <w:r>
        <w:t xml:space="preserve">   prince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2021-10-11T15:46:05Z</dcterms:created>
  <dcterms:modified xsi:type="dcterms:W3CDTF">2021-10-11T15:46:05Z</dcterms:modified>
</cp:coreProperties>
</file>