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Romeo and Juliet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Large"/>
      </w:pPr>
      <w:r>
        <w:t xml:space="preserve">   DISPUTE    </w:t>
      </w:r>
      <w:r>
        <w:t xml:space="preserve">   DEATH    </w:t>
      </w:r>
      <w:r>
        <w:t xml:space="preserve">   SWORD    </w:t>
      </w:r>
      <w:r>
        <w:t xml:space="preserve">   WEDDING    </w:t>
      </w:r>
      <w:r>
        <w:t xml:space="preserve">   BANISHED    </w:t>
      </w:r>
      <w:r>
        <w:t xml:space="preserve">   LOVE    </w:t>
      </w:r>
      <w:r>
        <w:t xml:space="preserve">   TYBALT    </w:t>
      </w:r>
      <w:r>
        <w:t xml:space="preserve">   CAPULET    </w:t>
      </w:r>
      <w:r>
        <w:t xml:space="preserve">   MONTAGUE    </w:t>
      </w:r>
      <w:r>
        <w:t xml:space="preserve">   JULIET    </w:t>
      </w:r>
      <w:r>
        <w:t xml:space="preserve">   ROMEO    </w:t>
      </w:r>
      <w:r>
        <w:t xml:space="preserve">   PLAY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Romeo and Juliet</dc:title>
  <dcterms:created xsi:type="dcterms:W3CDTF">2021-10-11T15:47:00Z</dcterms:created>
  <dcterms:modified xsi:type="dcterms:W3CDTF">2021-10-11T15:47:00Z</dcterms:modified>
</cp:coreProperties>
</file>