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JULIET    </w:t>
      </w:r>
      <w:r>
        <w:t xml:space="preserve">   ROMEO    </w:t>
      </w:r>
      <w:r>
        <w:t xml:space="preserve">   DEATH    </w:t>
      </w:r>
      <w:r>
        <w:t xml:space="preserve">   SUICIDE    </w:t>
      </w:r>
      <w:r>
        <w:t xml:space="preserve">   VERONA    </w:t>
      </w:r>
      <w:r>
        <w:t xml:space="preserve">   BANISHED    </w:t>
      </w:r>
      <w:r>
        <w:t xml:space="preserve">   WEDDING    </w:t>
      </w:r>
      <w:r>
        <w:t xml:space="preserve">   SWORD    </w:t>
      </w:r>
      <w:r>
        <w:t xml:space="preserve">   FRIAR    </w:t>
      </w:r>
      <w:r>
        <w:t xml:space="preserve">   TYBALT    </w:t>
      </w:r>
      <w:r>
        <w:t xml:space="preserve">   CAPULET    </w:t>
      </w:r>
      <w:r>
        <w:t xml:space="preserve">   MONTAGUE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2021-10-11T15:47:02Z</dcterms:created>
  <dcterms:modified xsi:type="dcterms:W3CDTF">2021-10-11T15:47:02Z</dcterms:modified>
</cp:coreProperties>
</file>