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Reckon    </w:t>
      </w:r>
      <w:r>
        <w:t xml:space="preserve">   Bound    </w:t>
      </w:r>
      <w:r>
        <w:t xml:space="preserve">   Forswear    </w:t>
      </w:r>
      <w:r>
        <w:t xml:space="preserve">   Grief    </w:t>
      </w:r>
      <w:r>
        <w:t xml:space="preserve">   Portentous    </w:t>
      </w:r>
      <w:r>
        <w:t xml:space="preserve">   Fray    </w:t>
      </w:r>
      <w:r>
        <w:t xml:space="preserve">   Depart    </w:t>
      </w:r>
      <w:r>
        <w:t xml:space="preserve">   Canker    </w:t>
      </w:r>
      <w:r>
        <w:t xml:space="preserve">   Ancient    </w:t>
      </w:r>
      <w:r>
        <w:t xml:space="preserve">   Disturb    </w:t>
      </w:r>
      <w:r>
        <w:t xml:space="preserve">   Brawl    </w:t>
      </w:r>
      <w:r>
        <w:t xml:space="preserve">   Quarrel    </w:t>
      </w:r>
      <w:r>
        <w:t xml:space="preserve">   Thrust    </w:t>
      </w:r>
      <w:r>
        <w:t xml:space="preserve">   Civil    </w:t>
      </w:r>
      <w:r>
        <w:t xml:space="preserve">   Grudge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</dc:title>
  <dcterms:created xsi:type="dcterms:W3CDTF">2021-10-11T15:46:03Z</dcterms:created>
  <dcterms:modified xsi:type="dcterms:W3CDTF">2021-10-11T15:46:03Z</dcterms:modified>
</cp:coreProperties>
</file>