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-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family hold a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looks after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Benvolio is Romeo's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asks for Juliet's hand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 loves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Tybalt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son of the Montague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daughter of the Capulet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families have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insult in Shakespearean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that girls could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 if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breaks up the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dominated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device that shows two opposite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penalty that the prince gives if they continue to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- Act 1</dc:title>
  <dcterms:created xsi:type="dcterms:W3CDTF">2021-10-11T15:46:05Z</dcterms:created>
  <dcterms:modified xsi:type="dcterms:W3CDTF">2021-10-11T15:46:05Z</dcterms:modified>
</cp:coreProperties>
</file>