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Juliet, Act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causes great unhappiness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momentous or ominous significance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pernicious and malign influence that is hard to get rid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resentment strong enough to justify retaliation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or occurring between or among citizens of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strong blow with a knife or other sharp pointed instrument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Destroy the peace or tranquility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angry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 away or leave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Juliet, Act 1</dc:title>
  <dcterms:created xsi:type="dcterms:W3CDTF">2022-08-17T21:24:24Z</dcterms:created>
  <dcterms:modified xsi:type="dcterms:W3CDTF">2022-08-17T21:24:24Z</dcterms:modified>
</cp:coreProperties>
</file>