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Sampson and _______ start a fight with two Montague servants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Queen Mab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breaks up the fight between Montagues and Capulets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Juliet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 declares the penalty for disturbing the peace to be 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suitor asks Capulet for permission to marry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 is in love with this woman before he meets Juliet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attends the Capulet feast wearing a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fairy that, according to Mercutio, will visit you in your dreams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Gregory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first kisses this woman at the feast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Lady Capulet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mother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Rosaline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1</dc:title>
  <dcterms:created xsi:type="dcterms:W3CDTF">2022-05-28T00:32:37Z</dcterms:created>
  <dcterms:modified xsi:type="dcterms:W3CDTF">2022-05-28T00:32:37Z</dcterms:modified>
</cp:coreProperties>
</file>