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affection    </w:t>
      </w:r>
      <w:r>
        <w:t xml:space="preserve">   dramatic    </w:t>
      </w:r>
      <w:r>
        <w:t xml:space="preserve">   couplet    </w:t>
      </w:r>
      <w:r>
        <w:t xml:space="preserve">   party    </w:t>
      </w:r>
      <w:r>
        <w:t xml:space="preserve">   Oxymoron    </w:t>
      </w:r>
      <w:r>
        <w:t xml:space="preserve">   Escalus    </w:t>
      </w:r>
      <w:r>
        <w:t xml:space="preserve">   Prologue    </w:t>
      </w:r>
      <w:r>
        <w:t xml:space="preserve">   Chorus    </w:t>
      </w:r>
      <w:r>
        <w:t xml:space="preserve">   Verona    </w:t>
      </w:r>
      <w:r>
        <w:t xml:space="preserve">   Gregory    </w:t>
      </w:r>
      <w:r>
        <w:t xml:space="preserve">   Abram    </w:t>
      </w:r>
      <w:r>
        <w:t xml:space="preserve">   Sampson    </w:t>
      </w:r>
      <w:r>
        <w:t xml:space="preserve">   Capulet    </w:t>
      </w:r>
      <w:r>
        <w:t xml:space="preserve">   Montague    </w:t>
      </w:r>
      <w:r>
        <w:t xml:space="preserve">   brawl    </w:t>
      </w:r>
      <w:r>
        <w:t xml:space="preserve">   Benvolio    </w:t>
      </w:r>
      <w:r>
        <w:t xml:space="preserve">   Rosaline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1</dc:title>
  <dcterms:created xsi:type="dcterms:W3CDTF">2021-10-11T15:47:27Z</dcterms:created>
  <dcterms:modified xsi:type="dcterms:W3CDTF">2021-10-11T15:47:27Z</dcterms:modified>
</cp:coreProperties>
</file>