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1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older gentleman who wants to marry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Romeo kiss at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our Male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splits up the character's fighting aka the resident nice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Uh oh, Romeo has a bad feeling. Shakespeare is ____ what is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main characters last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introduces us to the scene?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Romeo expresses he is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 headed cousin of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Tybalt to calm down and not start trouble?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hours the story will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emotion the "two houses" have towards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 Competition</dc:title>
  <dcterms:created xsi:type="dcterms:W3CDTF">2021-10-11T15:46:12Z</dcterms:created>
  <dcterms:modified xsi:type="dcterms:W3CDTF">2021-10-11T15:46:12Z</dcterms:modified>
</cp:coreProperties>
</file>