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1 Prologue &amp;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needs a crutch?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Convention used in Lines 51-52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Convention used in Prologue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Sampson and Gregory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Benvolio and Tybalt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convention used in Lines 134-135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role Lady Capulet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Benvolio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Gesture Sampson makes towards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 romeo and juliet is classified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civil brawls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 Prologue &amp; Scene 1</dc:title>
  <dcterms:created xsi:type="dcterms:W3CDTF">2022-08-17T21:27:50Z</dcterms:created>
  <dcterms:modified xsi:type="dcterms:W3CDTF">2022-08-17T21:27:50Z</dcterms:modified>
</cp:coreProperties>
</file>