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tending to cause death, fatal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noisy good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foreboding, threatening, 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 mental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spoil the beauty;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careful, secretive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future generations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regarding wedding or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likeness in appearance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darkened;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disrespect to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disfigurements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beg, plead, implore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breed or to multiply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opponent in a contest</w:t>
            </w:r>
          </w:p>
        </w:tc>
      </w:tr>
    </w:tbl>
    <w:p>
      <w:pPr>
        <w:pStyle w:val="WordBankMedium"/>
      </w:pPr>
      <w:r>
        <w:t xml:space="preserve">   revels    </w:t>
      </w:r>
      <w:r>
        <w:t xml:space="preserve">   transgression    </w:t>
      </w:r>
      <w:r>
        <w:t xml:space="preserve">   mar    </w:t>
      </w:r>
      <w:r>
        <w:t xml:space="preserve">   purge    </w:t>
      </w:r>
      <w:r>
        <w:t xml:space="preserve">   deformities    </w:t>
      </w:r>
      <w:r>
        <w:t xml:space="preserve">   semblence    </w:t>
      </w:r>
      <w:r>
        <w:t xml:space="preserve">   posterity    </w:t>
      </w:r>
      <w:r>
        <w:t xml:space="preserve">   obscured    </w:t>
      </w:r>
      <w:r>
        <w:t xml:space="preserve">   disparagement    </w:t>
      </w:r>
      <w:r>
        <w:t xml:space="preserve">   propagate    </w:t>
      </w:r>
      <w:r>
        <w:t xml:space="preserve">   anguish    </w:t>
      </w:r>
      <w:r>
        <w:t xml:space="preserve">   profane    </w:t>
      </w:r>
      <w:r>
        <w:t xml:space="preserve">   portentous    </w:t>
      </w:r>
      <w:r>
        <w:t xml:space="preserve">   discreet    </w:t>
      </w:r>
      <w:r>
        <w:t xml:space="preserve">   nuptial    </w:t>
      </w:r>
      <w:r>
        <w:t xml:space="preserve">   beseech    </w:t>
      </w:r>
      <w:r>
        <w:t xml:space="preserve">   pernicious    </w:t>
      </w:r>
      <w:r>
        <w:t xml:space="preserve">   adversary    </w:t>
      </w:r>
      <w:r>
        <w:t xml:space="preserve">   prodigious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1 Vocabulary</dc:title>
  <dcterms:created xsi:type="dcterms:W3CDTF">2021-10-11T15:46:59Z</dcterms:created>
  <dcterms:modified xsi:type="dcterms:W3CDTF">2021-10-11T15:46:59Z</dcterms:modified>
</cp:coreProperties>
</file>