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Tybalt    </w:t>
      </w:r>
      <w:r>
        <w:t xml:space="preserve">   star crossed    </w:t>
      </w:r>
      <w:r>
        <w:t xml:space="preserve">   Verona    </w:t>
      </w:r>
      <w:r>
        <w:t xml:space="preserve">   Paris    </w:t>
      </w:r>
      <w:r>
        <w:t xml:space="preserve">   Holy palmers kiss    </w:t>
      </w:r>
      <w:r>
        <w:t xml:space="preserve">   Masks    </w:t>
      </w:r>
      <w:r>
        <w:t xml:space="preserve">   Balcony Scene    </w:t>
      </w:r>
      <w:r>
        <w:t xml:space="preserve">   Rope Ladder    </w:t>
      </w:r>
      <w:r>
        <w:t xml:space="preserve">   Capulet Ball    </w:t>
      </w:r>
      <w:r>
        <w:t xml:space="preserve">   Mercutio    </w:t>
      </w:r>
      <w:r>
        <w:t xml:space="preserve">   Rosaline    </w:t>
      </w:r>
      <w:r>
        <w:t xml:space="preserve">   Friar Lawrence    </w:t>
      </w:r>
      <w:r>
        <w:t xml:space="preserve">   Lord Capulet    </w:t>
      </w:r>
      <w:r>
        <w:t xml:space="preserve">   Lady Capulet    </w:t>
      </w:r>
      <w:r>
        <w:t xml:space="preserve">   Nurse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1 and 2</dc:title>
  <dcterms:created xsi:type="dcterms:W3CDTF">2021-10-11T15:47:04Z</dcterms:created>
  <dcterms:modified xsi:type="dcterms:W3CDTF">2021-10-11T15:47:04Z</dcterms:modified>
</cp:coreProperties>
</file>