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Act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Feuding families    </w:t>
      </w:r>
      <w:r>
        <w:t xml:space="preserve">   Ancient grudge    </w:t>
      </w:r>
      <w:r>
        <w:t xml:space="preserve">   Verona    </w:t>
      </w:r>
      <w:r>
        <w:t xml:space="preserve">   Friar Lawrence's Cell    </w:t>
      </w:r>
      <w:r>
        <w:t xml:space="preserve">   Capulet Orchard    </w:t>
      </w:r>
      <w:r>
        <w:t xml:space="preserve">   Secret    </w:t>
      </w:r>
      <w:r>
        <w:t xml:space="preserve">   Wedding    </w:t>
      </w:r>
      <w:r>
        <w:t xml:space="preserve">   Marriage    </w:t>
      </w:r>
      <w:r>
        <w:t xml:space="preserve">   Youth vs wisdom    </w:t>
      </w:r>
      <w:r>
        <w:t xml:space="preserve">   Hate    </w:t>
      </w:r>
      <w:r>
        <w:t xml:space="preserve">   Love    </w:t>
      </w:r>
      <w:r>
        <w:t xml:space="preserve">   Benvolio    </w:t>
      </w:r>
      <w:r>
        <w:t xml:space="preserve">   Mercuito    </w:t>
      </w:r>
      <w:r>
        <w:t xml:space="preserve">   Montague    </w:t>
      </w:r>
      <w:r>
        <w:t xml:space="preserve">   Capulet    </w:t>
      </w:r>
      <w:r>
        <w:t xml:space="preserve">   Balcony    </w:t>
      </w:r>
      <w:r>
        <w:t xml:space="preserve">   Friar Lawrence    </w:t>
      </w:r>
      <w:r>
        <w:t xml:space="preserve">   Nurse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2</dc:title>
  <dcterms:created xsi:type="dcterms:W3CDTF">2021-10-11T15:47:16Z</dcterms:created>
  <dcterms:modified xsi:type="dcterms:W3CDTF">2021-10-11T15:47:16Z</dcterms:modified>
</cp:coreProperties>
</file>