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two    </w:t>
      </w:r>
      <w:r>
        <w:t xml:space="preserve">   peter    </w:t>
      </w:r>
      <w:r>
        <w:t xml:space="preserve">   five    </w:t>
      </w:r>
      <w:r>
        <w:t xml:space="preserve">   ozzie    </w:t>
      </w:r>
      <w:r>
        <w:t xml:space="preserve">   annapolis    </w:t>
      </w:r>
      <w:r>
        <w:t xml:space="preserve">   frantic    </w:t>
      </w:r>
      <w:r>
        <w:t xml:space="preserve">   marry    </w:t>
      </w:r>
      <w:r>
        <w:t xml:space="preserve">   Tybalt    </w:t>
      </w:r>
      <w:r>
        <w:t xml:space="preserve">   Nurse    </w:t>
      </w:r>
      <w:r>
        <w:t xml:space="preserve">   Laurence    </w:t>
      </w:r>
      <w:r>
        <w:t xml:space="preserve">   name    </w:t>
      </w:r>
      <w:r>
        <w:t xml:space="preserve">   Rosaline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2</dc:title>
  <dcterms:created xsi:type="dcterms:W3CDTF">2021-10-11T15:47:21Z</dcterms:created>
  <dcterms:modified xsi:type="dcterms:W3CDTF">2021-10-11T15:47:21Z</dcterms:modified>
</cp:coreProperties>
</file>