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Act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asked Juliet if she could consider loving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wants to keep peace and does not like 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older man who wants to marry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Romeo's first love (in the play)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person hates Romeo and all Montagues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falls in and out of love during this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17 years old in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upset upon finding out what Romeo's last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servant of the Capulets can't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was sent by Juliet to find out the wedding arrangements from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asked Paris to wait a couple of years before marrying Juliet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Juliet's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told both families to stop fighting in the streets under penalty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loves plants and flowers; uses them for medicinal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Romeo's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13 years old in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place where Romeo sees Juliet at her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Romeo's funny friend who likes crude jokes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Romeo's last name</w:t>
            </w:r>
          </w:p>
        </w:tc>
      </w:tr>
    </w:tbl>
    <w:p>
      <w:pPr>
        <w:pStyle w:val="WordBankMedium"/>
      </w:pPr>
      <w:r>
        <w:t xml:space="preserve">   Benvolio    </w:t>
      </w:r>
      <w:r>
        <w:t xml:space="preserve">   Tybalt    </w:t>
      </w:r>
      <w:r>
        <w:t xml:space="preserve">   Peter    </w:t>
      </w:r>
      <w:r>
        <w:t xml:space="preserve">   Mercutio    </w:t>
      </w:r>
      <w:r>
        <w:t xml:space="preserve">   Paris    </w:t>
      </w:r>
      <w:r>
        <w:t xml:space="preserve">   Prince Escalus    </w:t>
      </w:r>
      <w:r>
        <w:t xml:space="preserve">   Nurse    </w:t>
      </w:r>
      <w:r>
        <w:t xml:space="preserve">   Rosaline    </w:t>
      </w:r>
      <w:r>
        <w:t xml:space="preserve">   Friar Lawrence    </w:t>
      </w:r>
      <w:r>
        <w:t xml:space="preserve">   Lady Capulet    </w:t>
      </w:r>
      <w:r>
        <w:t xml:space="preserve">   Lord Capulet    </w:t>
      </w:r>
      <w:r>
        <w:t xml:space="preserve">   Benvolio    </w:t>
      </w:r>
      <w:r>
        <w:t xml:space="preserve">   Romeo    </w:t>
      </w:r>
      <w:r>
        <w:t xml:space="preserve">   Juliet    </w:t>
      </w:r>
      <w:r>
        <w:t xml:space="preserve">   Juliet    </w:t>
      </w:r>
      <w:r>
        <w:t xml:space="preserve">   Romeo    </w:t>
      </w:r>
      <w:r>
        <w:t xml:space="preserve">   orchard    </w:t>
      </w:r>
      <w:r>
        <w:t xml:space="preserve">   Montague    </w:t>
      </w:r>
      <w:r>
        <w:t xml:space="preserve">   Capulet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Act 2</dc:title>
  <dcterms:created xsi:type="dcterms:W3CDTF">2021-10-11T15:47:33Z</dcterms:created>
  <dcterms:modified xsi:type="dcterms:W3CDTF">2021-10-11T15:47:33Z</dcterms:modified>
</cp:coreProperties>
</file>